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书名：远征军  二战缅甸正面战场亲历者口述</w:t>
      </w:r>
    </w:p>
    <w:p>
      <w:r>
        <w:t>作者：朱利安·汤普森著</w:t>
      </w:r>
    </w:p>
    <w:p>
      <w:r>
        <w:t>出版社：南京：江苏人民出版社</w:t>
      </w:r>
    </w:p>
    <w:p>
      <w:r>
        <w:t>出版日期：2011</w:t>
      </w:r>
    </w:p>
    <w:p>
      <w:r>
        <w:t>总页数：373</w:t>
      </w:r>
    </w:p>
    <w:p>
      <w:r>
        <w:t>更多请访问教客网: www.jiaokey.com</w:t>
      </w:r>
    </w:p>
    <w:p>
      <w:r>
        <w:t>远征军  二战缅甸正面战场亲历者口述 评论地址：https://www.jiaokey.com/book/detail/12993786.html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