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书名：花脸魁首  尚长荣</w:t>
      </w:r>
    </w:p>
    <w:p>
      <w:r>
        <w:t>作者：元生，刘荷著</w:t>
      </w:r>
    </w:p>
    <w:p>
      <w:r>
        <w:t>出版社：北京：中国城市出版社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花脸魁首  尚长荣 评论地址：https://www.jiaokey.com/book/detail/12993856.html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