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书名：扛龙旗的美国大兵  美国第十五步兵团在中国</w:t>
      </w:r>
    </w:p>
    <w:p>
      <w:r>
        <w:t>作者：（美）阿尔弗雷德·考尼比斯著</w:t>
      </w:r>
    </w:p>
    <w:p>
      <w:r>
        <w:t>出版社：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扛龙旗的美国大兵  美国第十五步兵团在中国 评论地址：https://www.jiaokey.com/book/detail/12993882.html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