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书名：别做傻女人  女人职场中最容易犯的103个错误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总页数：265</w:t>
      </w:r>
    </w:p>
    <w:p>
      <w:r>
        <w:t>更多请访问教客网: www.jiaokey.com</w:t>
      </w:r>
    </w:p>
    <w:p>
      <w:r>
        <w:t>别做傻女人  女人职场中最容易犯的103个错误 评论地址：https://www.jiaokey.com/book/detail/12993921.html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