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中国文学批评通史  4  宋金元卷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中国文学批评通史  4  宋金元卷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本书出售、求购地址：https://www.jiaokey.com/book/detail/12994102.html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关键词搜索：https://www.jiaokey.com/tag/中国文学批评通史  4  宋金元卷.html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