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  潮州歌册卷  47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  潮州歌册卷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本书出售、求购地址：https://www.jiaokey.com/book/detail/12994348.html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  潮州歌册卷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