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书名：阿德勒的治疗  理论与实践</w:t>
      </w:r>
    </w:p>
    <w:p>
      <w:r>
        <w:t>作者：（美）卡尔森（CarlsonJ.），（美）沃茨（WattsR.E.），（美）马尼亚奇（ManiacciM.）著；郭本禹，吕英军主译</w:t>
      </w:r>
    </w:p>
    <w:p>
      <w:r>
        <w:t>出版社：重庆：重庆大学出版社</w:t>
      </w:r>
    </w:p>
    <w:p>
      <w:r>
        <w:t>出版日期：2012</w:t>
      </w:r>
    </w:p>
    <w:p>
      <w:r>
        <w:t>总页数：307</w:t>
      </w:r>
    </w:p>
    <w:p>
      <w:r>
        <w:t>更多请访问教客网: www.jiaokey.com</w:t>
      </w:r>
    </w:p>
    <w:p>
      <w:r>
        <w:t>阿德勒的治疗  理论与实践 评论地址：https://www.jiaokey.com/book/detail/12994372.html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