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书名：温热病学  试以辩证思维方法阐述</w:t>
      </w:r>
    </w:p>
    <w:p>
      <w:r>
        <w:t>作者：林可华著；李宗士，江鸣犀，林佰梧，林若萍整理</w:t>
      </w:r>
    </w:p>
    <w:p>
      <w:r>
        <w:t>出版社：厦门：厦门大学出版社</w:t>
      </w:r>
    </w:p>
    <w:p>
      <w:r>
        <w:t>出版日期：2003.04</w:t>
      </w:r>
    </w:p>
    <w:p>
      <w:r>
        <w:t>总页数：214</w:t>
      </w:r>
    </w:p>
    <w:p>
      <w:r>
        <w:t>更多请访问教客网: www.jiaokey.com</w:t>
      </w:r>
    </w:p>
    <w:p>
      <w:r>
        <w:t>温热病学  试以辩证思维方法阐述 评论地址：https://www.jiaokey.com/book/detail/12994415.html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