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书名：生姜妙用  第2版</w:t>
      </w:r>
    </w:p>
    <w:p>
      <w:r>
        <w:t>作者：黄芳，石振钟主编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总页数：146</w:t>
      </w:r>
    </w:p>
    <w:p>
      <w:r>
        <w:t>更多请访问教客网: www.jiaokey.com</w:t>
      </w:r>
    </w:p>
    <w:p>
      <w:r>
        <w:t>生姜妙用  第2版 评论地址：https://www.jiaokey.com/book/detail/12994434.html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