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书名：中药调剂员</w:t>
      </w:r>
    </w:p>
    <w:p>
      <w:r>
        <w:t>作者：国家药品监督管理局执业药师资格认证中心，劳动和社会保障部中国就业培训技术指导中心编写</w:t>
      </w:r>
    </w:p>
    <w:p>
      <w:r>
        <w:t>出版社：北京：中国中医药出版社</w:t>
      </w:r>
    </w:p>
    <w:p>
      <w:r>
        <w:t>出版日期：2003.01</w:t>
      </w:r>
    </w:p>
    <w:p>
      <w:r>
        <w:t>总页数：388</w:t>
      </w:r>
    </w:p>
    <w:p>
      <w:r>
        <w:t>更多请访问教客网: www.jiaokey.com</w:t>
      </w:r>
    </w:p>
    <w:p>
      <w:r>
        <w:t>中药调剂员 评论地址：https://www.jiaokey.com/book/detail/12994469.html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