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书名：医疗卫生人员应对突发事件能力培训教程</w:t>
      </w:r>
    </w:p>
    <w:p>
      <w:r>
        <w:t>作者：黄军建，方奎明主编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医疗卫生人员应对突发事件能力培训教程 评论地址：https://www.jiaokey.com/book/detail/12994526.html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