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书名：《中药学综合知识与技能》习题集</w:t>
      </w:r>
    </w:p>
    <w:p>
      <w:r>
        <w:t>作者：张泽鸿主编；陈吉生，梁生旺副主编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《中药学综合知识与技能》习题集 评论地址：https://www.jiaokey.com/book/detail/12994553.html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