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书名：刘湛恩纪念集</w:t>
      </w:r>
    </w:p>
    <w:p>
      <w:r>
        <w:t>作者：章华明著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刘湛恩纪念集 评论地址：https://www.jiaokey.com/book/detail/12994667.html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