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书名：大爱无悔  爱尔兰华协会神州善行纪实</w:t>
      </w:r>
    </w:p>
    <w:p>
      <w:r>
        <w:t>作者：金云升，彭伟清著</w:t>
      </w:r>
    </w:p>
    <w:p>
      <w:r>
        <w:t>出版社：长沙：湖南师范大学出版社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大爱无悔  爱尔兰华协会神州善行纪实 评论地址：https://www.jiaokey.com/book/detail/12994844.html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