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书名：蒋介石的人际世界</w:t>
      </w:r>
    </w:p>
    <w:p>
      <w:r>
        <w:t>作者：程舒伟，郑瑞峰，李冰梅主编</w:t>
      </w:r>
    </w:p>
    <w:p>
      <w:r>
        <w:t>出版社：北京:团结出版社,2011.03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蒋介石的人际世界 评论地址：https://www.jiaokey.com/book/detail/12994925.html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