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书名：英语语法学习与偏误分析  英文</w:t>
      </w:r>
    </w:p>
    <w:p>
      <w:r>
        <w:t>作者：杨建华著</w:t>
      </w:r>
    </w:p>
    <w:p>
      <w:r>
        <w:t>出版社：北京:国防工业出版社,2011.10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英语语法学习与偏误分析  英文 评论地址：https://www.jiaokey.com/book/detail/12994974.html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