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书名：艺术与政治的互动  论兰斯顿·休斯的诗歌</w:t>
      </w:r>
    </w:p>
    <w:p>
      <w:r>
        <w:t>作者：罗良功著</w:t>
      </w:r>
    </w:p>
    <w:p>
      <w:r>
        <w:t>出版社：上海:上海外语教育出版社,2010.11</w:t>
      </w:r>
    </w:p>
    <w:p>
      <w:r>
        <w:t>出版日期：</w:t>
      </w:r>
    </w:p>
    <w:p>
      <w:r>
        <w:t>总页数：244</w:t>
      </w:r>
    </w:p>
    <w:p>
      <w:r>
        <w:t>更多请访问教客网: www.jiaokey.com</w:t>
      </w:r>
    </w:p>
    <w:p>
      <w:r>
        <w:t>艺术与政治的互动  论兰斯顿·休斯的诗歌 评论地址：https://www.jiaokey.com/book/detail/12995208.html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