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以文明演进为线索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以文明演进为线索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本书出售、求购地址：https://www.jiaokey.com/book/detail/12995228.html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关键词搜索：https://www.jiaokey.com/tag/世界史  以文明演进为线索.html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