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新托业全真模拟试题详解TOEIC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新托业全真模拟试题详解TOEIC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本书出售、求购地址：https://www.jiaokey.com/book/detail/12995231.html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关键词搜索：https://www.jiaokey.com/tag/新托业全真模拟试题详解TOEIC.html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