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书名：考研英语写作高分特训  2012</w:t>
      </w:r>
    </w:p>
    <w:p>
      <w:r>
        <w:t>作者：李丽君主编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考研英语写作高分特训  2012 评论地址：https://www.jiaokey.com/book/detail/12995233.html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