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徽州古村落文化丛书  田园里的文化乡村  仁里</w:t>
      </w:r>
    </w:p>
    <w:p>
      <w:r>
        <w:rPr>
          <w:rFonts w:ascii="宋体" w:hAnsi="宋体" w:eastAsia="宋体"/>
          <w:sz w:val="24"/>
        </w:rPr>
        <w:t>方春生，汪俊赓著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徽州古村落文化丛书  田园里的文化乡村  仁里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方春生，汪俊赓著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本书出售、求购地址：https://www.jiaokey.com/book/detail/12995286.html</w:t>
      </w:r>
    </w:p>
    <w:p>
      <w:r>
        <w:t>更多相关图书推荐：https://www.jiaokey.com</w:t>
      </w:r>
    </w:p>
    <w:p>
      <w:r>
        <w:t>方春生，汪俊赓著 其他作品：https://www.jiaokey.com/tag/方春生，汪俊赓著.html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关键词搜索：https://www.jiaokey.com/tag/徽州古村落文化丛书  田园里的文化乡村  仁里.html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