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就是要成功  1  为成功改变自己</w:t>
      </w:r>
    </w:p>
    <w:p>
      <w:r>
        <w:rPr>
          <w:rFonts w:ascii="宋体" w:hAnsi="宋体" w:eastAsia="宋体"/>
          <w:sz w:val="24"/>
        </w:rPr>
        <w:t>（美）杰克·截菲尔，珍妮特·斯韦茨著；闾佳译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就是要成功  1  为成功改变自己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（美）杰克·截菲尔，珍妮特·斯韦茨著；闾佳译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本书出售、求购地址：https://www.jiaokey.com/book/detail/12995332.html</w:t>
      </w:r>
    </w:p>
    <w:p>
      <w:r>
        <w:t>更多相关图书推荐：https://www.jiaokey.com</w:t>
      </w:r>
    </w:p>
    <w:p>
      <w:r>
        <w:t>（美）杰克·截菲尔，珍妮特·斯韦茨著；闾佳译 其他作品：https://www.jiaokey.com/tag/（美）杰克·截菲尔，珍妮特·斯韦茨著；闾佳译.html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关键词搜索：https://www.jiaokey.com/tag/就是要成功  1  为成功改变自己.html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