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书名：就是要成功  为成功创造条件</w:t>
      </w:r>
    </w:p>
    <w:p>
      <w:r>
        <w:t>作者：（美）杰克·坎菲尔，珍妮特·斯韦茨著；闾佳著</w:t>
      </w:r>
    </w:p>
    <w:p>
      <w:r>
        <w:t>出版社：北京：机械工业出版社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就是要成功  为成功创造条件 评论地址：https://www.jiaokey.com/book/detail/12995344.html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