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书名：习仲勋的故事</w:t>
      </w:r>
    </w:p>
    <w:p>
      <w:r>
        <w:t>作者：陕西省陕甘宁研究会，崔晓民，崔利民，温若谷编著</w:t>
      </w:r>
    </w:p>
    <w:p>
      <w:r>
        <w:t>出版社：西安：陕西人民出版社</w:t>
      </w:r>
    </w:p>
    <w:p>
      <w:r>
        <w:t>出版日期：2009.11</w:t>
      </w:r>
    </w:p>
    <w:p>
      <w:r>
        <w:t>总页数：195</w:t>
      </w:r>
    </w:p>
    <w:p>
      <w:r>
        <w:t>更多请访问教客网: www.jiaokey.com</w:t>
      </w:r>
    </w:p>
    <w:p>
      <w:r>
        <w:t>习仲勋的故事 评论地址：https://www.jiaokey.com/book/detail/12995357.html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