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书名：伟人的青少年时代  孙中山</w:t>
      </w:r>
    </w:p>
    <w:p>
      <w:r>
        <w:t>作者：郑春兴主编</w:t>
      </w:r>
    </w:p>
    <w:p>
      <w:r>
        <w:t>出版社：长春:时代文艺出版社,2009.07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伟人的青少年时代  孙中山 评论地址：https://www.jiaokey.com/book/detail/12995362.html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