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皇帝新脑</w:t>
      </w:r>
    </w:p>
    <w:p>
      <w:r>
        <w:rPr>
          <w:rFonts w:ascii="宋体" w:hAnsi="宋体" w:eastAsia="宋体"/>
          <w:sz w:val="24"/>
        </w:rPr>
        <w:t>（英）彭罗斯著；许明贤，吴忠超译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皇帝新脑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（英）彭罗斯著；许明贤，吴忠超译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本书出售、求购地址：https://www.jiaokey.com/book/detail/12995367.html</w:t>
      </w:r>
    </w:p>
    <w:p>
      <w:r>
        <w:t>更多相关图书推荐：https://www.jiaokey.com</w:t>
      </w:r>
    </w:p>
    <w:p>
      <w:r>
        <w:t>（英）彭罗斯著；许明贤，吴忠超译 其他作品：https://www.jiaokey.com/tag/（英）彭罗斯著；许明贤，吴忠超译.html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关键词搜索：https://www.jiaokey.com/tag/皇帝新脑.html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