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书名：大唐盛世  唐九成宫  宝鸡卷</w:t>
      </w:r>
    </w:p>
    <w:p>
      <w:r>
        <w:t>作者：魏益寿著</w:t>
      </w:r>
    </w:p>
    <w:p>
      <w:r>
        <w:t>出版社：西安：三秦出版社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大唐盛世  唐九成宫  宝鸡卷 评论地址：https://www.jiaokey.com/book/detail/12995406.html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