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书名：未来在现实的第几层</w:t>
      </w:r>
    </w:p>
    <w:p>
      <w:r>
        <w:t>作者：猛犸编著</w:t>
      </w:r>
    </w:p>
    <w:p>
      <w:r>
        <w:t>出版社：北京：印刷工业出版社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未来在现实的第几层 评论地址：https://www.jiaokey.com/book/detail/12995440.html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