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书名：荆楚百位著名将领</w:t>
      </w:r>
    </w:p>
    <w:p>
      <w:r>
        <w:t>作者：张硕主编</w:t>
      </w:r>
    </w:p>
    <w:p>
      <w:r>
        <w:t>出版社：武汉：湖北教育出版社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荆楚百位著名将领 评论地址：https://www.jiaokey.com/book/detail/12995481.html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