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全国各类成人高等学校招生考试丛书  政治  2012版</w:t>
      </w:r>
    </w:p>
    <w:p>
      <w:r>
        <w:rPr>
          <w:rFonts w:ascii="宋体" w:hAnsi="宋体" w:eastAsia="宋体"/>
          <w:sz w:val="24"/>
        </w:rPr>
        <w:t>成人高考《政治》编写组编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全国各类成人高等学校招生考试丛书  政治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成人高考《政治》编写组编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本书出售、求购地址：https://www.jiaokey.com/book/detail/12995649.html</w:t>
      </w:r>
    </w:p>
    <w:p>
      <w:r>
        <w:t>更多相关图书推荐：https://www.jiaokey.com</w:t>
      </w:r>
    </w:p>
    <w:p>
      <w:r>
        <w:t>成人高考《政治》编写组编 其他作品：https://www.jiaokey.com/tag/成人高考《政治》编写组编.html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关键词搜索：https://www.jiaokey.com/tag/全国各类成人高等学校招生考试丛书  政治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