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经学、政治和宗族  中华帝国晚期常州今文学派研究</w:t>
      </w:r>
    </w:p>
    <w:p>
      <w:r>
        <w:rPr>
          <w:rFonts w:ascii="宋体" w:hAnsi="宋体" w:eastAsia="宋体"/>
          <w:sz w:val="24"/>
        </w:rPr>
        <w:t>（美）艾尔曼著；赵刚译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经学、政治和宗族  中华帝国晚期常州今文学派研究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（美）艾尔曼著；赵刚译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本书出售、求购地址：https://www.jiaokey.com/book/detail/12995677.html</w:t>
      </w:r>
    </w:p>
    <w:p>
      <w:r>
        <w:t>更多相关图书推荐：https://www.jiaokey.com</w:t>
      </w:r>
    </w:p>
    <w:p>
      <w:r>
        <w:t>（美）艾尔曼著；赵刚译 其他作品：https://www.jiaokey.com/tag/（美）艾尔曼著；赵刚译.html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关键词搜索：https://www.jiaokey.com/tag/经学、政治和宗族  中华帝国晚期常州今文学派研究.html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