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2011年政法干警定向招录培养考试专用指定教材  行政职业能力测试（本科专用）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2011年政法干警定向招录培养考试专用指定教材  行政职业能力测试（本科专用）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本书出售、求购地址：https://www.jiaokey.com/book/detail/12995692.html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关键词搜索：https://www.jiaokey.com/tag/2011年政法干警定向招录培养考试专用指定教材  行政职业能力测试（本科专用）.html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