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行测秒杀专题  言语理解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行测秒杀专题  言语理解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本书出售、求购地址：https://www.jiaokey.com/book/detail/12995702.html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关键词搜索：https://www.jiaokey.com/tag/行测秒杀专题  言语理解.html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