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书名：解读身边的奥秘  生活中的自然知识</w:t>
      </w:r>
    </w:p>
    <w:p>
      <w:r>
        <w:t>作者：冯快翀主编</w:t>
      </w:r>
    </w:p>
    <w:p>
      <w:r>
        <w:t>出版社：上海:上海科学普及出版社,2011.04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解读身边的奥秘  生活中的自然知识 评论地址：https://www.jiaokey.com/book/detail/12995999.html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