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书名：城市化进程与农村合作医疗制度可持续发展</w:t>
      </w:r>
    </w:p>
    <w:p>
      <w:r>
        <w:t>作者：程毅著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城市化进程与农村合作医疗制度可持续发展 评论地址：https://www.jiaokey.com/book/detail/12996162.html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