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书名：麝香保心丸</w:t>
      </w:r>
    </w:p>
    <w:p>
      <w:r>
        <w:t>作者：孙守华，段思栋编著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总页数：270</w:t>
      </w:r>
    </w:p>
    <w:p>
      <w:r>
        <w:t>更多请访问教客网: www.jiaokey.com</w:t>
      </w:r>
    </w:p>
    <w:p>
      <w:r>
        <w:t>麝香保心丸 评论地址：https://www.jiaokey.com/book/detail/12996437.html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