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书名：全国基层医院中药鉴别和临床用药</w:t>
      </w:r>
    </w:p>
    <w:p>
      <w:r>
        <w:t>作者：高元泰，陈玉良主编；王可贵，张荣强，张爱君等副主编</w:t>
      </w:r>
    </w:p>
    <w:p>
      <w:r>
        <w:t>出版社：北京：中国中医药出版社</w:t>
      </w:r>
    </w:p>
    <w:p>
      <w:r>
        <w:t>出版日期：1998.10</w:t>
      </w:r>
    </w:p>
    <w:p>
      <w:r>
        <w:t>总页数：616</w:t>
      </w:r>
    </w:p>
    <w:p>
      <w:r>
        <w:t>更多请访问教客网: www.jiaokey.com</w:t>
      </w:r>
    </w:p>
    <w:p>
      <w:r>
        <w:t>全国基层医院中药鉴别和临床用药 评论地址：https://www.jiaokey.com/book/detail/12996530.html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