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书名：医疗费用增长因素研究</w:t>
      </w:r>
    </w:p>
    <w:p>
      <w:r>
        <w:t>作者：何平平编</w:t>
      </w:r>
    </w:p>
    <w:p>
      <w:r>
        <w:t>出版社：长沙：湖南大学出版社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医疗费用增长因素研究 评论地址：https://www.jiaokey.com/book/detail/12996535.html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