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书名：新时期医院办公室工作实务</w:t>
      </w:r>
    </w:p>
    <w:p>
      <w:r>
        <w:t>作者：陈方远主编；陈剑平，董保华，张悦祯等副主编</w:t>
      </w:r>
    </w:p>
    <w:p>
      <w:r>
        <w:t>出版社：济南：山东大学出版社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新时期医院办公室工作实务 评论地址：https://www.jiaokey.com/book/detail/12996557.html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