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  我与地方武装的生死之交</w:t>
      </w:r>
    </w:p>
    <w:p>
      <w:r>
        <w:t>作者：孙纯福著</w:t>
      </w:r>
    </w:p>
    <w:p>
      <w:r>
        <w:t>出版社：上海：上海远东出版社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金三角  我与地方武装的生死之交 评论地址：https://www.jiaokey.com/book/detail/12996769.html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