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书名：树立和践行社会主义核心价值体系专题讲座</w:t>
      </w:r>
    </w:p>
    <w:p>
      <w:r>
        <w:t>作者：张峰，袁廷华主编</w:t>
      </w:r>
    </w:p>
    <w:p>
      <w:r>
        <w:t>出版社：北京：华文出版社</w:t>
      </w:r>
    </w:p>
    <w:p>
      <w:r>
        <w:t>出版日期：2010.05</w:t>
      </w:r>
    </w:p>
    <w:p>
      <w:r>
        <w:t>总页数：201</w:t>
      </w:r>
    </w:p>
    <w:p>
      <w:r>
        <w:t>更多请访问教客网: www.jiaokey.com</w:t>
      </w:r>
    </w:p>
    <w:p>
      <w:r>
        <w:t>树立和践行社会主义核心价值体系专题讲座 评论地址：https://www.jiaokey.com/book/detail/12996923.html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