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书名：中药的品种、质量鉴定和资源开发  中药鉴定专家贾敏如教授及其合作者学术论文集  1960-2010</w:t>
      </w:r>
    </w:p>
    <w:p>
      <w:r>
        <w:t>作者：贾敏如编著</w:t>
      </w:r>
    </w:p>
    <w:p>
      <w:r>
        <w:t>出版社：成都：四川科学技术出版社</w:t>
      </w:r>
    </w:p>
    <w:p>
      <w:r>
        <w:t>出版日期：2010.11</w:t>
      </w:r>
    </w:p>
    <w:p>
      <w:r>
        <w:t>总页数：413</w:t>
      </w:r>
    </w:p>
    <w:p>
      <w:r>
        <w:t>更多请访问教客网: www.jiaokey.com</w:t>
      </w:r>
    </w:p>
    <w:p>
      <w:r>
        <w:t>中药的品种、质量鉴定和资源开发  中药鉴定专家贾敏如教授及其合作者学术论文集  1960-2010 评论地址：https://www.jiaokey.com/book/detail/12997017.html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