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书名：康复医学与治疗技术精选模拟习题集  2012</w:t>
      </w:r>
    </w:p>
    <w:p>
      <w:r>
        <w:t>作者：燕铁斌主编；金冬梅，庄志强，张鹰副主编</w:t>
      </w:r>
    </w:p>
    <w:p>
      <w:r>
        <w:t>出版社：北京：人民卫生出版社</w:t>
      </w:r>
    </w:p>
    <w:p>
      <w:r>
        <w:t>出版日期：2011</w:t>
      </w:r>
    </w:p>
    <w:p>
      <w:r>
        <w:t>总页数：345</w:t>
      </w:r>
    </w:p>
    <w:p>
      <w:r>
        <w:t>更多请访问教客网: www.jiaokey.com</w:t>
      </w:r>
    </w:p>
    <w:p>
      <w:r>
        <w:t>康复医学与治疗技术精选模拟习题集  2012 评论地址：https://www.jiaokey.com/book/detail/12997075.html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