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书名：证治汇补  第2版</w:t>
      </w:r>
    </w:p>
    <w:p>
      <w:r>
        <w:t>作者：（清）李用粹编著；吴唯校注</w:t>
      </w:r>
    </w:p>
    <w:p>
      <w:r>
        <w:t>出版社：北京:中国中医药出版社,2005.03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证治汇补  第2版 评论地址：https://www.jiaokey.com/book/detail/12997128.html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