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ECMO  危重病体外心肺支持  第3版</w:t>
      </w:r>
    </w:p>
    <w:p>
      <w:r>
        <w:rPr>
          <w:rFonts w:ascii="宋体" w:hAnsi="宋体" w:eastAsia="宋体"/>
          <w:sz w:val="24"/>
        </w:rPr>
        <w:t>（美）梅耶尔斯，（美）拉里，（美）皮克主编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ECMO  危重病体外心肺支持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（美）梅耶尔斯，（美）拉里，（美）皮克主编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本书出售、求购地址：https://www.jiaokey.com/book/detail/12997223.html</w:t>
      </w:r>
    </w:p>
    <w:p>
      <w:r>
        <w:t>更多相关图书推荐：https://www.jiaokey.com</w:t>
      </w:r>
    </w:p>
    <w:p>
      <w:r>
        <w:t>（美）梅耶尔斯，（美）拉里，（美）皮克主编 其他作品：https://www.jiaokey.com/tag/（美）梅耶尔斯，（美）拉里，（美）皮克主编.html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关键词搜索：https://www.jiaokey.com/tag/ECMO  危重病体外心肺支持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