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物理问题如数家珍</w:t>
      </w:r>
    </w:p>
    <w:p>
      <w:r>
        <w:rPr>
          <w:rFonts w:ascii="宋体" w:hAnsi="宋体" w:eastAsia="宋体"/>
          <w:sz w:val="24"/>
        </w:rPr>
        <w:t>因格尔德，兰布雷希特著；谈薇，谈俊译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物理问题如数家珍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因格尔德，兰布雷希特著；谈薇，谈俊译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本书出售、求购地址：https://www.jiaokey.com/book/detail/12997261.html</w:t>
      </w:r>
    </w:p>
    <w:p>
      <w:r>
        <w:t>更多相关图书推荐：https://www.jiaokey.com</w:t>
      </w:r>
    </w:p>
    <w:p>
      <w:r>
        <w:t>因格尔德，兰布雷希特著；谈薇，谈俊译 其他作品：https://www.jiaokey.com/tag/因格尔德，兰布雷希特著；谈薇，谈俊译.html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关键词搜索：https://www.jiaokey.com/tag/物理问题如数家珍.html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