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实用骨科影像学  原书第5版</w:t>
      </w:r>
    </w:p>
    <w:p>
      <w:r>
        <w:rPr>
          <w:rFonts w:ascii="宋体" w:hAnsi="宋体" w:eastAsia="宋体"/>
          <w:sz w:val="24"/>
        </w:rPr>
        <w:t>（美）格林斯潘主编；屈辉，王武，白荣杰译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实用骨科影像学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（美）格林斯潘主编；屈辉，王武，白荣杰译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本书出售、求购地址：https://www.jiaokey.com/book/detail/12997366.html</w:t>
      </w:r>
    </w:p>
    <w:p>
      <w:r>
        <w:t>更多相关图书推荐：https://www.jiaokey.com</w:t>
      </w:r>
    </w:p>
    <w:p>
      <w:r>
        <w:t>（美）格林斯潘主编；屈辉，王武，白荣杰译 其他作品：https://www.jiaokey.com/tag/（美）格林斯潘主编；屈辉，王武，白荣杰译.html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关键词搜索：https://www.jiaokey.com/tag/实用骨科影像学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