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书名：护士礼仪与交际  第2版</w:t>
      </w:r>
    </w:p>
    <w:p>
      <w:r>
        <w:t>作者：徐淑秀，张静主编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总页数：188</w:t>
      </w:r>
    </w:p>
    <w:p>
      <w:r>
        <w:t>更多请访问教客网: www.jiaokey.com</w:t>
      </w:r>
    </w:p>
    <w:p>
      <w:r>
        <w:t>护士礼仪与交际  第2版 评论地址：https://www.jiaokey.com/book/detail/12997548.html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