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书名：助听器验配师  国家职业资格二级</w:t>
      </w:r>
    </w:p>
    <w:p>
      <w:r>
        <w:t>作者：陈振声，张建一主编；孙喜斌，王树峰等副主编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助听器验配师  国家职业资格二级 评论地址：https://www.jiaokey.com/book/detail/12997632.html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