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书名：穿PRADA的女魔</w:t>
      </w:r>
    </w:p>
    <w:p>
      <w:r>
        <w:t>作者：（美）薇丝伯格著；王欣欣译</w:t>
      </w:r>
    </w:p>
    <w:p>
      <w:r>
        <w:t>出版社：海口:南海出版公司,2011.06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穿PRADA的女魔 评论地址：https://www.jiaokey.com/book/detail/12997742.html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